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汪博士解读PMP考试  第2版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汪博士解读PMP考试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本书出售、求购地址：https://www.jiaokey.com/book/detail/12255236.html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关键词搜索：https://www.jiaokey.com/tag/汪博士解读PMP考试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