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书名：旅游资源开发与保护</w:t>
      </w:r>
    </w:p>
    <w:p>
      <w:r>
        <w:t>作者：徐学书主编</w:t>
      </w:r>
    </w:p>
    <w:p>
      <w:r>
        <w:t>出版社：南京：东南大学出版社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旅游资源开发与保护 评论地址：https://www.jiaokey.com/book/detail/12255157.html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