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2009江苏省会计从业资格考试学习辅导用书  初级会计电算化应试指南</w:t>
      </w:r>
    </w:p>
    <w:p>
      <w:r>
        <w:rPr>
          <w:rFonts w:ascii="宋体" w:hAnsi="宋体" w:eastAsia="宋体"/>
          <w:sz w:val="24"/>
        </w:rPr>
        <w:t>杜玉华主编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2009江苏省会计从业资格考试学习辅导用书  初级会计电算化应试指南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本书出售、求购地址：https://www.jiaokey.com/book/detail/12255147.html</w:t>
      </w:r>
    </w:p>
    <w:p>
      <w:r>
        <w:t>更多相关图书推荐：https://www.jiaokey.com</w:t>
      </w:r>
    </w:p>
    <w:p>
      <w:r>
        <w:t>杜玉华主编 其他作品：https://www.jiaokey.com/tag/杜玉华主编.html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关键词搜索：https://www.jiaokey.com/tag/2009江苏省会计从业资格考试学习辅导用书  初级会计电算化应试指南.html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