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六年级  升级版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六年级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本书出售、求购地址：https://www.jiaokey.com/book/detail/12255142.html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六年级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