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举一反三学奥数  四年级  升级版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举一反三学奥数  四年级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本书出售、求购地址：https://www.jiaokey.com/book/detail/12255141.html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