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海上钻井隔水导管下入深度理论与控制技术</w:t>
      </w:r>
    </w:p>
    <w:p>
      <w:r>
        <w:rPr>
          <w:rFonts w:ascii="宋体" w:hAnsi="宋体" w:eastAsia="宋体"/>
          <w:sz w:val="24"/>
        </w:rPr>
        <w:t>杨进，刘书杰，王平双等著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海上钻井隔水导管下入深度理论与控制技术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杨进，刘书杰，王平双等著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本书出售、求购地址：https://www.jiaokey.com/book/detail/12255105.html</w:t>
      </w:r>
    </w:p>
    <w:p>
      <w:r>
        <w:t>更多相关图书推荐：https://www.jiaokey.com</w:t>
      </w:r>
    </w:p>
    <w:p>
      <w:r>
        <w:t>杨进，刘书杰，王平双等著 其他作品：https://www.jiaokey.com/tag/杨进，刘书杰，王平双等著.html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关键词搜索：https://www.jiaokey.com/tag/海上钻井隔水导管下入深度理论与控制技术.html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