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  弘慧诵读本  5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  弘慧诵读本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本书出售、求购地址：https://www.jiaokey.com/book/detail/12255102.html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关键词搜索：https://www.jiaokey.com/tag/中国传统文化经典  弘慧诵读本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