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总经理把私营公司做精做久的299条真经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总经理把私营公司做精做久的299条真经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本书出售、求购地址：https://www.jiaokey.com/book/detail/12255081.html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关键词搜索：https://www.jiaokey.com/tag/总经理把私营公司做精做久的299条真经.html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