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我能考第一  7  改变孩子未来的103种习惯  全彩漫画读本</w:t>
      </w:r>
    </w:p>
    <w:p>
      <w:r>
        <w:rPr>
          <w:rFonts w:ascii="宋体" w:hAnsi="宋体" w:eastAsia="宋体"/>
          <w:sz w:val="24"/>
        </w:rPr>
        <w:t>（韩）梁点烈著；杨俊娟，荀晓宁，杨峻岭译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我能考第一  7  改变孩子未来的103种习惯  全彩漫画读本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（韩）梁点烈著；杨俊娟，荀晓宁，杨峻岭译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本书出售、求购地址：https://www.jiaokey.com/book/detail/12255069.html</w:t>
      </w:r>
    </w:p>
    <w:p>
      <w:r>
        <w:t>更多相关图书推荐：https://www.jiaokey.com</w:t>
      </w:r>
    </w:p>
    <w:p>
      <w:r>
        <w:t>（韩）梁点烈著；杨俊娟，荀晓宁，杨峻岭译 其他作品：https://www.jiaokey.com/tag/（韩）梁点烈著；杨俊娟，荀晓宁，杨峻岭译.html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关键词搜索：https://www.jiaokey.com/tag/我能考第一  7  改变孩子未来的103种习惯  全彩漫画读本.html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