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书名：拒绝过度劳累  过劳猝死前信号与对策</w:t>
      </w:r>
    </w:p>
    <w:p>
      <w:r>
        <w:t>作者：湖南省红十字会主编</w:t>
      </w:r>
    </w:p>
    <w:p>
      <w:r>
        <w:t>出版社：海口：海南出版社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拒绝过度劳累  过劳猝死前信号与对策 评论地址：https://www.jiaokey.com/book/detail/12255062.html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