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书名：保险公估实务复习用书</w:t>
      </w:r>
    </w:p>
    <w:p>
      <w:r>
        <w:t>作者：邓庆彪主编</w:t>
      </w:r>
    </w:p>
    <w:p>
      <w:r>
        <w:t>出版社：海口：海南出版社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保险公估实务复习用书 评论地址：https://www.jiaokey.com/book/detail/12255051.html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