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  掌握给予和接收反馈的艺术</w:t>
      </w:r>
    </w:p>
    <w:p>
      <w:r>
        <w:rPr>
          <w:rFonts w:ascii="宋体" w:hAnsi="宋体" w:eastAsia="宋体"/>
          <w:sz w:val="24"/>
        </w:rPr>
        <w:t>（荷）玛丽埃塔·科普曼斯著；恩腾中国译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  掌握给予和接收反馈的艺术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（荷）玛丽埃塔·科普曼斯著；恩腾中国译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本书出售、求购地址：https://www.jiaokey.com/book/detail/12255032.html</w:t>
      </w:r>
    </w:p>
    <w:p>
      <w:r>
        <w:t>更多相关图书推荐：https://www.jiaokey.com</w:t>
      </w:r>
    </w:p>
    <w:p>
      <w:r>
        <w:t>（荷）玛丽埃塔·科普曼斯著；恩腾中国译 其他作品：https://www.jiaokey.com/tag/（荷）玛丽埃塔·科普曼斯著；恩腾中国译.html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关键词搜索：https://www.jiaokey.com/tag/反馈  掌握给予和接收反馈的艺术.html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