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贵州省山地气候要素分布式研究</w:t>
      </w:r>
    </w:p>
    <w:p>
      <w:r>
        <w:rPr>
          <w:rFonts w:ascii="宋体" w:hAnsi="宋体" w:eastAsia="宋体"/>
          <w:sz w:val="24"/>
        </w:rPr>
        <w:t>谷晓平，袁淑杰，吴战平等著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贵州省山地气候要素分布式研究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谷晓平，袁淑杰，吴战平等著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本书出售、求购地址：https://www.jiaokey.com/book/detail/12255025.html</w:t>
      </w:r>
    </w:p>
    <w:p>
      <w:r>
        <w:t>更多相关图书推荐：https://www.jiaokey.com</w:t>
      </w:r>
    </w:p>
    <w:p>
      <w:r>
        <w:t>谷晓平，袁淑杰，吴战平等著 其他作品：https://www.jiaokey.com/tag/谷晓平，袁淑杰，吴战平等著.html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关键词搜索：https://www.jiaokey.com/tag/贵州省山地气候要素分布式研究.html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