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高温热浪与人体健康</w:t>
      </w:r>
    </w:p>
    <w:p>
      <w:r>
        <w:rPr>
          <w:rFonts w:ascii="宋体" w:hAnsi="宋体" w:eastAsia="宋体"/>
          <w:sz w:val="24"/>
        </w:rPr>
        <w:t>谈建国，陆晨，陈正洪主编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高温热浪与人体健康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谈建国，陆晨，陈正洪主编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本书出售、求购地址：https://www.jiaokey.com/book/detail/12255015.html</w:t>
      </w:r>
    </w:p>
    <w:p>
      <w:r>
        <w:t>更多相关图书推荐：https://www.jiaokey.com</w:t>
      </w:r>
    </w:p>
    <w:p>
      <w:r>
        <w:t>谈建国，陆晨，陈正洪主编 其他作品：https://www.jiaokey.com/tag/谈建国，陆晨，陈正洪主编.html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关键词搜索：https://www.jiaokey.com/tag/高温热浪与人体健康.html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