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海纳百川  西山·造就智者和勇者的摇篮</w:t>
      </w:r>
    </w:p>
    <w:p>
      <w:r>
        <w:rPr>
          <w:rFonts w:ascii="宋体" w:hAnsi="宋体" w:eastAsia="宋体"/>
          <w:sz w:val="24"/>
        </w:rPr>
        <w:t>李治莹著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海纳百川  西山·造就智者和勇者的摇篮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李治莹著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本书出售、求购地址：https://www.jiaokey.com/book/detail/12254999.html</w:t>
      </w:r>
    </w:p>
    <w:p>
      <w:r>
        <w:t>更多相关图书推荐：https://www.jiaokey.com</w:t>
      </w:r>
    </w:p>
    <w:p>
      <w:r>
        <w:t>李治莹著 其他作品：https://www.jiaokey.com/tag/李治莹著.html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关键词搜索：https://www.jiaokey.com/tag/海纳百川  西山·造就智者和勇者的摇篮.html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