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书名：粤馔咀英  首届全国粤菜烹饪大赛获奖菜谱</w:t>
      </w:r>
    </w:p>
    <w:p>
      <w:r>
        <w:t>作者：广东烹饪协会，广州唯高策略发展有限公司编</w:t>
      </w:r>
    </w:p>
    <w:p>
      <w:r>
        <w:t>出版社：广州：广州出版社</w:t>
      </w:r>
    </w:p>
    <w:p>
      <w:r>
        <w:t>出版日期：2002.04</w:t>
      </w:r>
    </w:p>
    <w:p>
      <w:r>
        <w:t>总页数：191</w:t>
      </w:r>
    </w:p>
    <w:p>
      <w:r>
        <w:t>更多请访问教客网: www.jiaokey.com</w:t>
      </w:r>
    </w:p>
    <w:p>
      <w:r>
        <w:t>粤馔咀英  首届全国粤菜烹饪大赛获奖菜谱 评论地址：https://www.jiaokey.com/book/detail/12254998.html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