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基础知识  初级技能</w:t>
      </w:r>
    </w:p>
    <w:p>
      <w:r>
        <w:t>作者：雅杰主编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总页数：151</w:t>
      </w:r>
    </w:p>
    <w:p>
      <w:r>
        <w:t>更多请访问教客网: www.jiaokey.com</w:t>
      </w:r>
    </w:p>
    <w:p>
      <w:r>
        <w:t>前厅服务员  基础知识  初级技能 评论地址：https://www.jiaokey.com/book/detail/12254961.html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