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书名：中国最有魅力101个名城古镇</w:t>
      </w:r>
    </w:p>
    <w:p>
      <w:r>
        <w:t>作者：万象文画编写组编</w:t>
      </w:r>
    </w:p>
    <w:p>
      <w:r>
        <w:t>出版社：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中国最有魅力101个名城古镇 评论地址：https://www.jiaokey.com/book/detail/12254934.html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