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书名：世界最有魅力101个文明奇迹</w:t>
      </w:r>
    </w:p>
    <w:p>
      <w:r>
        <w:t>作者：万象文画编写组编</w:t>
      </w:r>
    </w:p>
    <w:p>
      <w:r>
        <w:t>出版社：呼和浩特：内蒙古人民出版社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世界最有魅力101个文明奇迹 评论地址：https://www.jiaokey.com/book/detail/12254921.html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