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  沪港青少年“正面成长计划”分享录</w:t>
      </w:r>
    </w:p>
    <w:p>
      <w:r>
        <w:t>作者：石丹理，韩晓燕，马庆强主编</w:t>
      </w:r>
    </w:p>
    <w:p>
      <w:r>
        <w:t>出版社：上海：学林出版社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双城记  沪港青少年“正面成长计划”分享录 评论地址：https://www.jiaokey.com/book/detail/12254908.html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