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书名：我的广播情缘  文山人民广播电台建台三十周年纪念文集</w:t>
      </w:r>
    </w:p>
    <w:p>
      <w:r>
        <w:t>作者：文山人民广播电台编</w:t>
      </w:r>
    </w:p>
    <w:p>
      <w:r>
        <w:t>出版社：昆明：云南民族出版社</w:t>
      </w:r>
    </w:p>
    <w:p>
      <w:r>
        <w:t>出版日期：2009.05</w:t>
      </w:r>
    </w:p>
    <w:p>
      <w:r>
        <w:t>总页数：319</w:t>
      </w:r>
    </w:p>
    <w:p>
      <w:r>
        <w:t>更多请访问教客网: www.jiaokey.com</w:t>
      </w:r>
    </w:p>
    <w:p>
      <w:r>
        <w:t>我的广播情缘  文山人民广播电台建台三十周年纪念文集 评论地址：https://www.jiaokey.com/book/detail/12254897.html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