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书名：红原色</w:t>
      </w:r>
    </w:p>
    <w:p>
      <w:r>
        <w:t>作者：舒永胜著</w:t>
      </w:r>
    </w:p>
    <w:p>
      <w:r>
        <w:t>出版社：昆明：云南民族出版社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红原色 评论地址：https://www.jiaokey.com/book/detail/12254887.html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