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奇迹从醒脑提速开始  抓住人生第三次命运转折期  学生篇</w:t>
      </w:r>
    </w:p>
    <w:p>
      <w:r>
        <w:rPr>
          <w:rFonts w:ascii="宋体" w:hAnsi="宋体" w:eastAsia="宋体"/>
          <w:sz w:val="24"/>
        </w:rPr>
        <w:t>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奇迹从醒脑提速开始  抓住人生第三次命运转折期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本书出售、求购地址：https://www.jiaokey.com/book/detail/12254879.html</w:t>
      </w:r>
    </w:p>
    <w:p>
      <w:r>
        <w:t>更多相关图书推荐：https://www.jiaokey.com</w:t>
      </w:r>
    </w:p>
    <w:p>
      <w:r>
        <w:t>徐才著 其他作品：https://www.jiaokey.com/tag/徐才著.html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关键词搜索：https://www.jiaokey.com/tag/奇迹从醒脑提速开始  抓住人生第三次命运转折期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