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奇迹从醒脑提速开始  让成绩再提高驶向快车道  家长篇</w:t>
      </w:r>
    </w:p>
    <w:p>
      <w:r>
        <w:rPr>
          <w:rFonts w:ascii="宋体" w:hAnsi="宋体" w:eastAsia="宋体"/>
          <w:sz w:val="24"/>
        </w:rPr>
        <w:t>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奇迹从醒脑提速开始  让成绩再提高驶向快车道  家长篇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本书出售、求购地址：https://www.jiaokey.com/book/detail/12254878.html</w:t>
      </w:r>
    </w:p>
    <w:p>
      <w:r>
        <w:t>更多相关图书推荐：https://www.jiaokey.com</w:t>
      </w:r>
    </w:p>
    <w:p>
      <w:r>
        <w:t>徐才著 其他作品：https://www.jiaokey.com/tag/徐才著.html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关键词搜索：https://www.jiaokey.com/tag/奇迹从醒脑提速开始  让成绩再提高驶向快车道  家长篇.html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