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转型发展经济中产业集群的起源与演化</w:t>
      </w:r>
    </w:p>
    <w:p>
      <w:r>
        <w:rPr>
          <w:rFonts w:ascii="宋体" w:hAnsi="宋体" w:eastAsia="宋体"/>
          <w:sz w:val="24"/>
        </w:rPr>
        <w:t>刘东勋著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转型发展经济中产业集群的起源与演化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本书出售、求购地址：https://www.jiaokey.com/book/detail/12254868.html</w:t>
      </w:r>
    </w:p>
    <w:p>
      <w:r>
        <w:t>更多相关图书推荐：https://www.jiaokey.com</w:t>
      </w:r>
    </w:p>
    <w:p>
      <w:r>
        <w:t>刘东勋著 其他作品：https://www.jiaokey.com/tag/刘东勋著.html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关键词搜索：https://www.jiaokey.com/tag/转型发展经济中产业集群的起源与演化.html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