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与市委书记面对面  广西十四个地级市市委书记访谈</w:t>
      </w:r>
    </w:p>
    <w:p>
      <w:r>
        <w:rPr>
          <w:rFonts w:ascii="宋体" w:hAnsi="宋体" w:eastAsia="宋体"/>
          <w:sz w:val="24"/>
        </w:rPr>
        <w:t>江东洲著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与市委书记面对面  广西十四个地级市市委书记访谈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社会发展-概况-广西-地区经济-经济发展-概况-广西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本书出售、求购地址：https://www.jiaokey.com/book/detail/12254848.html</w:t>
      </w:r>
    </w:p>
    <w:p>
      <w:r>
        <w:t>更多相关图书推荐：https://www.jiaokey.com</w:t>
      </w:r>
    </w:p>
    <w:p>
      <w:r>
        <w:t>江东洲著 其他作品：https://www.jiaokey.com/tag/江东洲著.html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关键词搜索：https://www.jiaokey.com/tag/社会发展-概况-广西-地区经济-经济发展-概况-广西.html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