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书名：守规的代理人  良政的政治经济学</w:t>
      </w:r>
    </w:p>
    <w:p>
      <w:r>
        <w:t>作者：（英）蒂莫西·贝斯利著</w:t>
      </w:r>
    </w:p>
    <w:p>
      <w:r>
        <w:t>出版社：上海:上海人民出版社,2009.04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守规的代理人  良政的政治经济学 评论地址：https://www.jiaokey.com/book/detail/12254836.html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