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书名：编织反贫困的最后一道安全网  上海市社会救助工作的实践与思考</w:t>
      </w:r>
    </w:p>
    <w:p>
      <w:r>
        <w:t>作者：沈振新著</w:t>
      </w:r>
    </w:p>
    <w:p>
      <w:r>
        <w:t>出版社：上海：上海人民出版社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编织反贫困的最后一道安全网  上海市社会救助工作的实践与思考 评论地址：https://www.jiaokey.com/book/detail/12254830.html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