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娃娃仙子许下的愿望</w:t>
      </w:r>
    </w:p>
    <w:p>
      <w:r>
        <w:rPr>
          <w:rFonts w:ascii="宋体" w:hAnsi="宋体" w:eastAsia="宋体"/>
          <w:sz w:val="24"/>
        </w:rPr>
        <w:t>（英）西西莉·玛丽·巴克著；胡卉哲译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娃娃仙子许下的愿望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（英）西西莉·玛丽·巴克著；胡卉哲译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本书出售、求购地址：https://www.jiaokey.com/book/detail/12254779.html</w:t>
      </w:r>
    </w:p>
    <w:p>
      <w:r>
        <w:t>更多相关图书推荐：https://www.jiaokey.com</w:t>
      </w:r>
    </w:p>
    <w:p>
      <w:r>
        <w:t>（英）西西莉·玛丽·巴克著；胡卉哲译 其他作品：https://www.jiaokey.com/tag/（英）西西莉·玛丽·巴克著；胡卉哲译.html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关键词搜索：https://www.jiaokey.com/tag/娃娃仙子许下的愿望.html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