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内核情景分析：采用开源代码ReactOS  上</w:t>
      </w:r>
    </w:p>
    <w:p>
      <w:r>
        <w:rPr>
          <w:rFonts w:ascii="宋体" w:hAnsi="宋体" w:eastAsia="宋体"/>
          <w:sz w:val="24"/>
        </w:rPr>
        <w:t>毛德操著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内核情景分析：采用开源代码ReactOS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本书出售、求购地址：https://www.jiaokey.com/book/detail/12254708.html</w:t>
      </w:r>
    </w:p>
    <w:p>
      <w:r>
        <w:t>更多相关图书推荐：https://www.jiaokey.com</w:t>
      </w:r>
    </w:p>
    <w:p>
      <w:r>
        <w:t>毛德操著 其他作品：https://www.jiaokey.com/tag/毛德操著.html</w:t>
      </w:r>
    </w:p>
    <w:p>
      <w:r>
        <w:t>电子工业出版社 出版图书：https://www.jiaokey.com/tag/电子工业出版社.html</w:t>
      </w:r>
    </w:p>
    <w:p>
      <w:r>
        <w:t>关键词搜索：https://www.jiaokey.com/tag/Windows 内核情景分析：采用开源代码ReactOS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