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PHP高级程序设计  模式、框架与测试</w:t>
      </w:r>
    </w:p>
    <w:p>
      <w:r>
        <w:rPr>
          <w:rFonts w:ascii="宋体" w:hAnsi="宋体" w:eastAsia="宋体"/>
          <w:sz w:val="24"/>
        </w:rPr>
        <w:t>（加）KevinMcArthur著；汪泳等译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PHP高级程序设计  模式、框架与测试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（加）KevinMcArthur著；汪泳等译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本书出售、求购地址：https://www.jiaokey.com/book/detail/12254677.html</w:t>
      </w:r>
    </w:p>
    <w:p>
      <w:r>
        <w:t>更多相关图书推荐：https://www.jiaokey.com</w:t>
      </w:r>
    </w:p>
    <w:p>
      <w:r>
        <w:t>（加）KevinMcArthur著；汪泳等译 其他作品：https://www.jiaokey.com/tag/（加）KevinMcArthur著；汪泳等译.html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关键词搜索：https://www.jiaokey.com/tag/PHP高级程序设计  模式、框架与测试.html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