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RIA开发权威指南  基于JavaFX</w:t>
      </w:r>
    </w:p>
    <w:p>
      <w:r>
        <w:rPr>
          <w:rFonts w:ascii="宋体" w:hAnsi="宋体" w:eastAsia="宋体"/>
          <w:sz w:val="24"/>
        </w:rPr>
        <w:t>路遥，蓝科，王震编著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RIA开发权威指南  基于JavaFX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路遥，蓝科，王震编著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本书出售、求购地址：https://www.jiaokey.com/book/detail/12254649.html</w:t>
      </w:r>
    </w:p>
    <w:p>
      <w:r>
        <w:t>更多相关图书推荐：https://www.jiaokey.com</w:t>
      </w:r>
    </w:p>
    <w:p>
      <w:r>
        <w:t>路遥，蓝科，王震编著 其他作品：https://www.jiaokey.com/tag/路遥，蓝科，王震编著.html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关键词搜索：https://www.jiaokey.com/tag/RIA开发权威指南  基于JavaFX.html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