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书名：网上赚钱全攻略</w:t>
      </w:r>
    </w:p>
    <w:p>
      <w:r>
        <w:t>作者：陈锴，陈慧，徐晓娟等编著</w:t>
      </w:r>
    </w:p>
    <w:p>
      <w:r>
        <w:t>出版社：北京:中国铁道出版社,2009.07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网上赚钱全攻略 评论地址：https://www.jiaokey.com/book/detail/12254603.html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