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亮剑.NET  .NET深入体验与实战精要</w:t>
      </w:r>
    </w:p>
    <w:p>
      <w:r>
        <w:rPr>
          <w:rFonts w:ascii="宋体" w:hAnsi="宋体" w:eastAsia="宋体"/>
          <w:sz w:val="24"/>
        </w:rPr>
        <w:t>李天平编著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亮剑.NET  .NET深入体验与实战精要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本书出售、求购地址：https://www.jiaokey.com/book/detail/12254590.html</w:t>
      </w:r>
    </w:p>
    <w:p>
      <w:r>
        <w:t>更多相关图书推荐：https://www.jiaokey.com</w:t>
      </w:r>
    </w:p>
    <w:p>
      <w:r>
        <w:t>李天平编著 其他作品：https://www.jiaokey.com/tag/李天平编著.html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关键词搜索：https://www.jiaokey.com/tag/亮剑.NET  .NET深入体验与实战精要.html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