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书名：宋·魏了翁法书选  草书文向帖</w:t>
      </w:r>
    </w:p>
    <w:p>
      <w:r>
        <w:t>作者：（宋代）魏了&lt;font color=Red&gt;翁&lt;/font&gt;书</w:t>
      </w:r>
    </w:p>
    <w:p>
      <w:r>
        <w:t>出版社：合肥:黄山书社,2008.12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宋·魏了翁法书选  草书文向帖 评论地址：https://www.jiaokey.com/book/detail/12254570.html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