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书名：明·徐渭法书选  行书女芙馆十咏诗</w:t>
      </w:r>
    </w:p>
    <w:p>
      <w:r>
        <w:t>作者：（明代）徐渭书</w:t>
      </w:r>
    </w:p>
    <w:p>
      <w:r>
        <w:t>出版社：合肥:黄山书社,2008.12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明·徐渭法书选  行书女芙馆十咏诗 评论地址：https://www.jiaokey.com/book/detail/12254540.html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