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书名：楷书后赤壁赋等并图</w:t>
      </w:r>
    </w:p>
    <w:p>
      <w:r>
        <w:t>作者：(明)文征明书</w:t>
      </w:r>
    </w:p>
    <w:p>
      <w:r>
        <w:t>出版社：合肥:黄山书社,2008.12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楷书后赤壁赋等并图 评论地址：https://www.jiaokey.com/book/detail/12254485.html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