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明·祝允明法书选  行楷临唐宋人书楷书诗词</w:t>
      </w:r>
    </w:p>
    <w:p>
      <w:r>
        <w:rPr>
          <w:rFonts w:ascii="宋体" w:hAnsi="宋体" w:eastAsia="宋体"/>
          <w:sz w:val="24"/>
        </w:rPr>
        <w:t>（明代）祝允明书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明·祝允明法书选  行楷临唐宋人书楷书诗词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（明代）祝允明书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本书出售、求购地址：https://www.jiaokey.com/book/detail/12254484.html</w:t>
      </w:r>
    </w:p>
    <w:p>
      <w:r>
        <w:t>更多相关图书推荐：https://www.jiaokey.com</w:t>
      </w:r>
    </w:p>
    <w:p>
      <w:r>
        <w:t>（明代）祝允明书 其他作品：https://www.jiaokey.com/tag/（明代）祝允明书.html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关键词搜索：https://www.jiaokey.com/tag/明·祝允明法书选  行楷临唐宋人书楷书诗词.html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