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书名：宋·赵构法书选  楷书小雅节南山之什普图</w:t>
      </w:r>
    </w:p>
    <w:p>
      <w:r>
        <w:t>作者：（宋代）赵构书</w:t>
      </w:r>
    </w:p>
    <w:p>
      <w:r>
        <w:t>出版社：合肥:黄山书社,2008.12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宋·赵构法书选  楷书小雅节南山之什普图 评论地址：https://www.jiaokey.com/book/detail/12254477.html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