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书名：行书归去来辞 行书洛神赋  元·赵孟俯法书选</w:t>
      </w:r>
    </w:p>
    <w:p>
      <w:r>
        <w:t>作者：历代法书真迹萃编著</w:t>
      </w:r>
    </w:p>
    <w:p>
      <w:r>
        <w:t>出版社：合肥:黄山书社,2008.12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行书归去来辞 行书洛神赋  元·赵孟俯法书选 评论地址：https://www.jiaokey.com/book/detail/12254474.html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