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徐悲鸿课徒书稿  上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徐悲鸿课徒书稿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本书出售、求购地址：https://www.jiaokey.com/book/detail/12254460.html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关键词搜索：https://www.jiaokey.com/tag/徐悲鸿课徒书稿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