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“祛魅”与“返魅”  科学现代性的历史建构及后现代转向</w:t>
      </w:r>
    </w:p>
    <w:p>
      <w:r>
        <w:rPr>
          <w:rFonts w:ascii="宋体" w:hAnsi="宋体" w:eastAsia="宋体"/>
          <w:sz w:val="24"/>
        </w:rPr>
        <w:t>炎冰著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“祛魅”与“返魅”  科学现代性的历史建构及后现代转向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炎冰著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本书出售、求购地址：https://www.jiaokey.com/book/detail/12254419.html</w:t>
      </w:r>
    </w:p>
    <w:p>
      <w:r>
        <w:t>更多相关图书推荐：https://www.jiaokey.com</w:t>
      </w:r>
    </w:p>
    <w:p>
      <w:r>
        <w:t>炎冰著 其他作品：https://www.jiaokey.com/tag/炎冰著.html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关键词搜索：https://www.jiaokey.com/tag/“祛魅”与“返魅”  科学现代性的历史建构及后现代转向.html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