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书名：看世界  季诺漫画</w:t>
      </w:r>
    </w:p>
    <w:p>
      <w:r>
        <w:t>作者：（阿根廷）季诺</w:t>
      </w:r>
    </w:p>
    <w:p>
      <w:r>
        <w:t>出版社：南京:译林出版社,2009.04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看世界  季诺漫画 评论地址：https://www.jiaokey.com/book/detail/12254408.html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