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创意与创造  空间概念设计</w:t>
      </w:r>
    </w:p>
    <w:p>
      <w:r>
        <w:rPr>
          <w:rFonts w:ascii="宋体" w:hAnsi="宋体" w:eastAsia="宋体"/>
          <w:sz w:val="24"/>
        </w:rPr>
        <w:t>韦自力，韦昱鑫，梁寒冰等著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创意与创造  空间概念设计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韦自力，韦昱鑫，梁寒冰等著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本书出售、求购地址：https://www.jiaokey.com/book/detail/12254403.html</w:t>
      </w:r>
    </w:p>
    <w:p>
      <w:r>
        <w:t>更多相关图书推荐：https://www.jiaokey.com</w:t>
      </w:r>
    </w:p>
    <w:p>
      <w:r>
        <w:t>韦自力，韦昱鑫，梁寒冰等著 其他作品：https://www.jiaokey.com/tag/韦自力，韦昱鑫，梁寒冰等著.html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关键词搜索：https://www.jiaokey.com/tag/创意与创造  空间概念设计.html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