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疯狂过山车  沃达丰与克里斯·金特的激流岁月</w:t>
      </w:r>
    </w:p>
    <w:p>
      <w:r>
        <w:rPr>
          <w:rFonts w:ascii="宋体" w:hAnsi="宋体" w:eastAsia="宋体"/>
          <w:sz w:val="24"/>
        </w:rPr>
        <w:t>（英）特雷弗·梅里登著；袁丽琴译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疯狂过山车  沃达丰与克里斯·金特的激流岁月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（英）特雷弗·梅里登著；袁丽琴译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本书出售、求购地址：https://www.jiaokey.com/book/detail/12254392.html</w:t>
      </w:r>
    </w:p>
    <w:p>
      <w:r>
        <w:t>更多相关图书推荐：https://www.jiaokey.com</w:t>
      </w:r>
    </w:p>
    <w:p>
      <w:r>
        <w:t>（英）特雷弗·梅里登著；袁丽琴译 其他作品：https://www.jiaokey.com/tag/（英）特雷弗·梅里登著；袁丽琴译.html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关键词搜索：https://www.jiaokey.com/tag/疯狂过山车  沃达丰与克里斯·金特的激流岁月.html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