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书名：蔡健风景写生教学示范作品</w:t>
      </w:r>
    </w:p>
    <w:p>
      <w:r>
        <w:t>作者：蔡健编著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总页数：36</w:t>
      </w:r>
    </w:p>
    <w:p>
      <w:r>
        <w:t>更多请访问教客网: www.jiaokey.com</w:t>
      </w:r>
    </w:p>
    <w:p>
      <w:r>
        <w:t>蔡健风景写生教学示范作品 评论地址：https://www.jiaokey.com/book/detail/12254358.html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