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书名：雅勃隆斯卡娅  乌克兰画家  中英文本</w:t>
      </w:r>
    </w:p>
    <w:p>
      <w:r>
        <w:t>作者：全山石编著</w:t>
      </w:r>
    </w:p>
    <w:p>
      <w:r>
        <w:t>出版社：济南:山东美术出版社,2008.08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雅勃隆斯卡娅  乌克兰画家  中英文本 评论地址：https://www.jiaokey.com/book/detail/12254350.html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