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书名：素描头像美院应试临摹范本</w:t>
      </w:r>
    </w:p>
    <w:p>
      <w:r>
        <w:t>作者：徐公才主编</w:t>
      </w:r>
    </w:p>
    <w:p>
      <w:r>
        <w:t>出版社：合肥：安徽美术出版社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素描头像美院应试临摹范本 评论地址：https://www.jiaokey.com/book/detail/12254343.html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