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书名：李文书长江三峡风景画集</w:t>
      </w:r>
    </w:p>
    <w:p>
      <w:r>
        <w:t>作者：李文书著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李文书长江三峡风景画集 评论地址：https://www.jiaokey.com/book/detail/12254342.html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