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勃拉姆斯51首钢琴练习</w:t>
      </w:r>
    </w:p>
    <w:p>
      <w:r>
        <w:rPr>
          <w:rFonts w:ascii="宋体" w:hAnsi="宋体" w:eastAsia="宋体"/>
          <w:sz w:val="24"/>
        </w:rPr>
        <w:t>人民音乐出版社编辑部编著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9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4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9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勃拉姆斯51首钢琴练习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人民音乐出版社编辑部编著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北京:人民音乐出版社,2009.05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钢琴谱-练习曲-德国-近代-选集-钢琴谱-练习曲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本书出售、求购地址：https://www.jiaokey.com/book/detail/12254314.html</w:t>
      </w:r>
    </w:p>
    <w:p>
      <w:r>
        <w:t>更多相关图书推荐：https://www.jiaokey.com</w:t>
      </w:r>
    </w:p>
    <w:p>
      <w:r>
        <w:t>人民音乐出版社编辑部编著 其他作品：https://www.jiaokey.com/tag/人民音乐出版社编辑部编著.html</w:t>
      </w:r>
    </w:p>
    <w:p>
      <w:r>
        <w:t>北京:人民音乐出版社,2009.05 出版图书：https://www.jiaokey.com/tag/北京:人民音乐出版社,2009.05.html</w:t>
      </w:r>
    </w:p>
    <w:p>
      <w:r>
        <w:t>关键词搜索：https://www.jiaokey.com/tag/钢琴谱-练习曲-德国-近代-选集-钢琴谱-练习曲.html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